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1421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-01-2025-005128-78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Долгих Виктории Юрьевны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Долгих В.Ю.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Энергостроителей</w:t>
      </w:r>
      <w:r>
        <w:rPr>
          <w:rFonts w:ascii="Times New Roman" w:eastAsia="Times New Roman" w:hAnsi="Times New Roman" w:cs="Times New Roman"/>
          <w:sz w:val="26"/>
          <w:szCs w:val="26"/>
        </w:rPr>
        <w:t>, д. 22, 24.02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Долгих В.Ю.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связи с истечением срока хранения, в судебное за</w:t>
      </w:r>
      <w:r>
        <w:rPr>
          <w:rFonts w:ascii="Times New Roman" w:eastAsia="Times New Roman" w:hAnsi="Times New Roman" w:cs="Times New Roman"/>
          <w:sz w:val="26"/>
          <w:szCs w:val="26"/>
        </w:rPr>
        <w:t>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Долгих В.Ю.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</w:t>
      </w:r>
      <w:r>
        <w:rPr>
          <w:rFonts w:ascii="Times New Roman" w:eastAsia="Times New Roman" w:hAnsi="Times New Roman" w:cs="Times New Roman"/>
          <w:sz w:val="26"/>
          <w:szCs w:val="26"/>
        </w:rPr>
        <w:t>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Долгих В.Ю.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26195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Долгих В.Ю.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Долгих В.Ю.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Долгих Виктория Юрьевна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1421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